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35D1" w14:textId="77777777" w:rsidR="00636EA0" w:rsidRDefault="00000000">
      <w:pPr>
        <w:jc w:val="center"/>
      </w:pPr>
      <w:r>
        <w:rPr>
          <w:b/>
          <w:sz w:val="36"/>
        </w:rPr>
        <w:t>NLPCC 2026 Shared Task</w:t>
      </w:r>
    </w:p>
    <w:p w14:paraId="4279868A" w14:textId="77777777" w:rsidR="00636EA0" w:rsidRDefault="00000000">
      <w:pPr>
        <w:jc w:val="center"/>
      </w:pPr>
      <w:r>
        <w:rPr>
          <w:b/>
          <w:color w:val="464646"/>
          <w:sz w:val="26"/>
        </w:rPr>
        <w:t>AISB Registration Form</w:t>
      </w:r>
    </w:p>
    <w:p w14:paraId="4B2B4076" w14:textId="77777777" w:rsidR="00636EA0" w:rsidRDefault="00000000">
      <w:pPr>
        <w:pStyle w:val="Heading1"/>
      </w:pPr>
      <w:r>
        <w:t>NLPCC 2026 Shared Task Registration Form</w:t>
      </w:r>
    </w:p>
    <w:p w14:paraId="5554D106" w14:textId="77777777" w:rsidR="00636EA0" w:rsidRDefault="00000000">
      <w:pPr>
        <w:pStyle w:val="Heading2"/>
      </w:pPr>
      <w:r>
        <w:t>AISB — AI Scientist Benchmark</w:t>
      </w:r>
    </w:p>
    <w:p w14:paraId="0626ADDB" w14:textId="3F2E1C91" w:rsidR="00636EA0" w:rsidRPr="005462BF" w:rsidRDefault="00000000">
      <w:pPr>
        <w:rPr>
          <w:rFonts w:eastAsia="SimSun"/>
          <w:lang w:eastAsia="zh-CN"/>
        </w:rPr>
      </w:pPr>
      <w:r>
        <w:t>Please complete this form and submit it</w:t>
      </w:r>
      <w:r w:rsidR="005462BF">
        <w:rPr>
          <w:rFonts w:eastAsia="SimSun" w:hint="eastAsia"/>
          <w:lang w:eastAsia="zh-CN"/>
        </w:rPr>
        <w:t xml:space="preserve"> to</w:t>
      </w:r>
      <w:r>
        <w:t xml:space="preserve"> </w:t>
      </w:r>
      <w:r w:rsidR="005462BF">
        <w:rPr>
          <w:b/>
        </w:rPr>
        <w:t>sunjoey035@gmail.com</w:t>
      </w:r>
    </w:p>
    <w:p w14:paraId="14E855A5" w14:textId="77777777" w:rsidR="00636EA0" w:rsidRDefault="00636EA0">
      <w:pPr>
        <w:spacing w:before="120"/>
      </w:pPr>
    </w:p>
    <w:p w14:paraId="302A5F6D" w14:textId="77777777" w:rsidR="00636EA0" w:rsidRDefault="00000000">
      <w:pPr>
        <w:pStyle w:val="Heading2"/>
      </w:pPr>
      <w:r>
        <w:t>1. Team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80"/>
        <w:gridCol w:w="4680"/>
      </w:tblGrid>
      <w:tr w:rsidR="00636EA0" w14:paraId="672079B7" w14:textId="77777777">
        <w:trPr>
          <w:jc w:val="center"/>
        </w:trPr>
        <w:tc>
          <w:tcPr>
            <w:tcW w:w="4680" w:type="dxa"/>
            <w:shd w:val="clear" w:color="auto" w:fill="D9E2F3"/>
          </w:tcPr>
          <w:p w14:paraId="649BB32F" w14:textId="77777777" w:rsidR="00636EA0" w:rsidRDefault="00000000">
            <w:pPr>
              <w:jc w:val="center"/>
            </w:pPr>
            <w:r>
              <w:rPr>
                <w:b/>
                <w:sz w:val="18"/>
              </w:rPr>
              <w:t>Field</w:t>
            </w:r>
          </w:p>
        </w:tc>
        <w:tc>
          <w:tcPr>
            <w:tcW w:w="4680" w:type="dxa"/>
            <w:shd w:val="clear" w:color="auto" w:fill="D9E2F3"/>
          </w:tcPr>
          <w:p w14:paraId="44360311" w14:textId="77777777" w:rsidR="00636EA0" w:rsidRDefault="00000000">
            <w:pPr>
              <w:jc w:val="center"/>
            </w:pPr>
            <w:r>
              <w:rPr>
                <w:b/>
                <w:sz w:val="18"/>
              </w:rPr>
              <w:t>Details</w:t>
            </w:r>
          </w:p>
        </w:tc>
      </w:tr>
      <w:tr w:rsidR="00636EA0" w14:paraId="64A903C1" w14:textId="77777777">
        <w:trPr>
          <w:jc w:val="center"/>
        </w:trPr>
        <w:tc>
          <w:tcPr>
            <w:tcW w:w="4680" w:type="dxa"/>
          </w:tcPr>
          <w:p w14:paraId="63EA59D0" w14:textId="77777777" w:rsidR="00636EA0" w:rsidRDefault="00000000">
            <w:r>
              <w:rPr>
                <w:b/>
                <w:sz w:val="18"/>
              </w:rPr>
              <w:t>Team Name</w:t>
            </w:r>
          </w:p>
        </w:tc>
        <w:tc>
          <w:tcPr>
            <w:tcW w:w="4680" w:type="dxa"/>
          </w:tcPr>
          <w:p w14:paraId="308475D4" w14:textId="77777777" w:rsidR="00636EA0" w:rsidRDefault="00636EA0"/>
        </w:tc>
      </w:tr>
      <w:tr w:rsidR="00636EA0" w14:paraId="1F1576D8" w14:textId="77777777">
        <w:trPr>
          <w:jc w:val="center"/>
        </w:trPr>
        <w:tc>
          <w:tcPr>
            <w:tcW w:w="4680" w:type="dxa"/>
          </w:tcPr>
          <w:p w14:paraId="4301F6BA" w14:textId="77777777" w:rsidR="00636EA0" w:rsidRDefault="00000000">
            <w:r>
              <w:rPr>
                <w:b/>
                <w:sz w:val="18"/>
              </w:rPr>
              <w:t>Number of Team Members</w:t>
            </w:r>
          </w:p>
        </w:tc>
        <w:tc>
          <w:tcPr>
            <w:tcW w:w="4680" w:type="dxa"/>
          </w:tcPr>
          <w:p w14:paraId="3D6321D3" w14:textId="77777777" w:rsidR="00636EA0" w:rsidRDefault="00636EA0"/>
        </w:tc>
      </w:tr>
    </w:tbl>
    <w:p w14:paraId="157CF21F" w14:textId="77777777" w:rsidR="00636EA0" w:rsidRDefault="00636EA0"/>
    <w:p w14:paraId="756144D5" w14:textId="77777777" w:rsidR="00636EA0" w:rsidRDefault="00000000">
      <w:pPr>
        <w:pStyle w:val="Heading2"/>
      </w:pPr>
      <w:r>
        <w:t>2. Team Leader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80"/>
        <w:gridCol w:w="4680"/>
      </w:tblGrid>
      <w:tr w:rsidR="00636EA0" w14:paraId="575CB6B6" w14:textId="77777777">
        <w:trPr>
          <w:jc w:val="center"/>
        </w:trPr>
        <w:tc>
          <w:tcPr>
            <w:tcW w:w="4680" w:type="dxa"/>
            <w:shd w:val="clear" w:color="auto" w:fill="D9E2F3"/>
          </w:tcPr>
          <w:p w14:paraId="2F9A9AB6" w14:textId="77777777" w:rsidR="00636EA0" w:rsidRDefault="00000000">
            <w:pPr>
              <w:jc w:val="center"/>
            </w:pPr>
            <w:r>
              <w:rPr>
                <w:b/>
                <w:sz w:val="18"/>
              </w:rPr>
              <w:t>Field</w:t>
            </w:r>
          </w:p>
        </w:tc>
        <w:tc>
          <w:tcPr>
            <w:tcW w:w="4680" w:type="dxa"/>
            <w:shd w:val="clear" w:color="auto" w:fill="D9E2F3"/>
          </w:tcPr>
          <w:p w14:paraId="592E115B" w14:textId="77777777" w:rsidR="00636EA0" w:rsidRDefault="00000000">
            <w:pPr>
              <w:jc w:val="center"/>
            </w:pPr>
            <w:r>
              <w:rPr>
                <w:b/>
                <w:sz w:val="18"/>
              </w:rPr>
              <w:t>Details</w:t>
            </w:r>
          </w:p>
        </w:tc>
      </w:tr>
      <w:tr w:rsidR="00636EA0" w14:paraId="7443CFC3" w14:textId="77777777">
        <w:trPr>
          <w:jc w:val="center"/>
        </w:trPr>
        <w:tc>
          <w:tcPr>
            <w:tcW w:w="4680" w:type="dxa"/>
          </w:tcPr>
          <w:p w14:paraId="1ADA381D" w14:textId="77777777" w:rsidR="00636EA0" w:rsidRDefault="00000000">
            <w:r>
              <w:rPr>
                <w:b/>
                <w:sz w:val="18"/>
              </w:rPr>
              <w:t>Name</w:t>
            </w:r>
          </w:p>
        </w:tc>
        <w:tc>
          <w:tcPr>
            <w:tcW w:w="4680" w:type="dxa"/>
          </w:tcPr>
          <w:p w14:paraId="40A77BC3" w14:textId="77777777" w:rsidR="00636EA0" w:rsidRDefault="00636EA0"/>
        </w:tc>
      </w:tr>
      <w:tr w:rsidR="00636EA0" w14:paraId="414A99DC" w14:textId="77777777">
        <w:trPr>
          <w:jc w:val="center"/>
        </w:trPr>
        <w:tc>
          <w:tcPr>
            <w:tcW w:w="4680" w:type="dxa"/>
          </w:tcPr>
          <w:p w14:paraId="68866991" w14:textId="77777777" w:rsidR="00636EA0" w:rsidRDefault="00000000">
            <w:r>
              <w:rPr>
                <w:b/>
                <w:sz w:val="18"/>
              </w:rPr>
              <w:t>Affiliation</w:t>
            </w:r>
          </w:p>
        </w:tc>
        <w:tc>
          <w:tcPr>
            <w:tcW w:w="4680" w:type="dxa"/>
          </w:tcPr>
          <w:p w14:paraId="078CD817" w14:textId="77777777" w:rsidR="00636EA0" w:rsidRDefault="00636EA0"/>
        </w:tc>
      </w:tr>
      <w:tr w:rsidR="00636EA0" w14:paraId="4BB31E03" w14:textId="77777777">
        <w:trPr>
          <w:jc w:val="center"/>
        </w:trPr>
        <w:tc>
          <w:tcPr>
            <w:tcW w:w="4680" w:type="dxa"/>
          </w:tcPr>
          <w:p w14:paraId="65FD6CE7" w14:textId="77777777" w:rsidR="00636EA0" w:rsidRDefault="00000000">
            <w:r>
              <w:rPr>
                <w:b/>
                <w:sz w:val="18"/>
              </w:rPr>
              <w:t>Email</w:t>
            </w:r>
          </w:p>
        </w:tc>
        <w:tc>
          <w:tcPr>
            <w:tcW w:w="4680" w:type="dxa"/>
          </w:tcPr>
          <w:p w14:paraId="4647CDE8" w14:textId="77777777" w:rsidR="00636EA0" w:rsidRDefault="00636EA0"/>
        </w:tc>
      </w:tr>
      <w:tr w:rsidR="00636EA0" w14:paraId="6CB6B9DC" w14:textId="77777777">
        <w:trPr>
          <w:jc w:val="center"/>
        </w:trPr>
        <w:tc>
          <w:tcPr>
            <w:tcW w:w="4680" w:type="dxa"/>
          </w:tcPr>
          <w:p w14:paraId="31934609" w14:textId="77777777" w:rsidR="00636EA0" w:rsidRDefault="00000000">
            <w:r>
              <w:rPr>
                <w:b/>
                <w:sz w:val="18"/>
              </w:rPr>
              <w:t>Phone</w:t>
            </w:r>
          </w:p>
        </w:tc>
        <w:tc>
          <w:tcPr>
            <w:tcW w:w="4680" w:type="dxa"/>
          </w:tcPr>
          <w:p w14:paraId="79F2A527" w14:textId="77777777" w:rsidR="00636EA0" w:rsidRDefault="00636EA0"/>
        </w:tc>
      </w:tr>
    </w:tbl>
    <w:p w14:paraId="39050DF4" w14:textId="77777777" w:rsidR="00636EA0" w:rsidRDefault="00636EA0"/>
    <w:p w14:paraId="11F52C2D" w14:textId="77777777" w:rsidR="00636EA0" w:rsidRDefault="00000000">
      <w:pPr>
        <w:pStyle w:val="Heading2"/>
      </w:pPr>
      <w:r>
        <w:t>3. Team Members</w:t>
      </w:r>
    </w:p>
    <w:p w14:paraId="05AC685C" w14:textId="77777777" w:rsidR="00636EA0" w:rsidRDefault="00000000">
      <w:r>
        <w:t>Please list all team members (including the team leader):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636EA0" w14:paraId="51E5812C" w14:textId="77777777">
        <w:trPr>
          <w:jc w:val="center"/>
        </w:trPr>
        <w:tc>
          <w:tcPr>
            <w:tcW w:w="2340" w:type="dxa"/>
            <w:shd w:val="clear" w:color="auto" w:fill="D9E2F3"/>
          </w:tcPr>
          <w:p w14:paraId="422C32C4" w14:textId="77777777" w:rsidR="00636EA0" w:rsidRDefault="00000000">
            <w:pPr>
              <w:jc w:val="center"/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2340" w:type="dxa"/>
            <w:shd w:val="clear" w:color="auto" w:fill="D9E2F3"/>
          </w:tcPr>
          <w:p w14:paraId="34A45C86" w14:textId="77777777" w:rsidR="00636EA0" w:rsidRDefault="00000000">
            <w:pPr>
              <w:jc w:val="center"/>
            </w:pPr>
            <w:r>
              <w:rPr>
                <w:b/>
                <w:sz w:val="18"/>
              </w:rPr>
              <w:t>Name</w:t>
            </w:r>
          </w:p>
        </w:tc>
        <w:tc>
          <w:tcPr>
            <w:tcW w:w="2340" w:type="dxa"/>
            <w:shd w:val="clear" w:color="auto" w:fill="D9E2F3"/>
          </w:tcPr>
          <w:p w14:paraId="207E59EC" w14:textId="77777777" w:rsidR="00636EA0" w:rsidRDefault="00000000">
            <w:pPr>
              <w:jc w:val="center"/>
            </w:pPr>
            <w:r>
              <w:rPr>
                <w:b/>
                <w:sz w:val="18"/>
              </w:rPr>
              <w:t>Affiliation</w:t>
            </w:r>
          </w:p>
        </w:tc>
        <w:tc>
          <w:tcPr>
            <w:tcW w:w="2340" w:type="dxa"/>
            <w:shd w:val="clear" w:color="auto" w:fill="D9E2F3"/>
          </w:tcPr>
          <w:p w14:paraId="2A4C7306" w14:textId="77777777" w:rsidR="00636EA0" w:rsidRDefault="00000000">
            <w:pPr>
              <w:jc w:val="center"/>
            </w:pPr>
            <w:r>
              <w:rPr>
                <w:b/>
                <w:sz w:val="18"/>
              </w:rPr>
              <w:t>Email</w:t>
            </w:r>
          </w:p>
        </w:tc>
      </w:tr>
      <w:tr w:rsidR="00636EA0" w14:paraId="2785A7D3" w14:textId="77777777">
        <w:trPr>
          <w:jc w:val="center"/>
        </w:trPr>
        <w:tc>
          <w:tcPr>
            <w:tcW w:w="2340" w:type="dxa"/>
          </w:tcPr>
          <w:p w14:paraId="6C996693" w14:textId="77777777" w:rsidR="00636EA0" w:rsidRDefault="00000000">
            <w:r>
              <w:rPr>
                <w:sz w:val="18"/>
              </w:rPr>
              <w:t>1</w:t>
            </w:r>
          </w:p>
        </w:tc>
        <w:tc>
          <w:tcPr>
            <w:tcW w:w="2340" w:type="dxa"/>
          </w:tcPr>
          <w:p w14:paraId="5400FD54" w14:textId="77777777" w:rsidR="00636EA0" w:rsidRDefault="00636EA0"/>
        </w:tc>
        <w:tc>
          <w:tcPr>
            <w:tcW w:w="2340" w:type="dxa"/>
          </w:tcPr>
          <w:p w14:paraId="450356F5" w14:textId="77777777" w:rsidR="00636EA0" w:rsidRDefault="00636EA0"/>
        </w:tc>
        <w:tc>
          <w:tcPr>
            <w:tcW w:w="2340" w:type="dxa"/>
          </w:tcPr>
          <w:p w14:paraId="2C2BCDDF" w14:textId="77777777" w:rsidR="00636EA0" w:rsidRDefault="00636EA0"/>
        </w:tc>
      </w:tr>
      <w:tr w:rsidR="00636EA0" w14:paraId="6A53F955" w14:textId="77777777">
        <w:trPr>
          <w:jc w:val="center"/>
        </w:trPr>
        <w:tc>
          <w:tcPr>
            <w:tcW w:w="2340" w:type="dxa"/>
          </w:tcPr>
          <w:p w14:paraId="4D840BE3" w14:textId="77777777" w:rsidR="00636EA0" w:rsidRDefault="00000000">
            <w:r>
              <w:rPr>
                <w:sz w:val="18"/>
              </w:rPr>
              <w:t>2</w:t>
            </w:r>
          </w:p>
        </w:tc>
        <w:tc>
          <w:tcPr>
            <w:tcW w:w="2340" w:type="dxa"/>
          </w:tcPr>
          <w:p w14:paraId="5DC8F32E" w14:textId="77777777" w:rsidR="00636EA0" w:rsidRDefault="00636EA0"/>
        </w:tc>
        <w:tc>
          <w:tcPr>
            <w:tcW w:w="2340" w:type="dxa"/>
          </w:tcPr>
          <w:p w14:paraId="01262540" w14:textId="77777777" w:rsidR="00636EA0" w:rsidRDefault="00636EA0"/>
        </w:tc>
        <w:tc>
          <w:tcPr>
            <w:tcW w:w="2340" w:type="dxa"/>
          </w:tcPr>
          <w:p w14:paraId="2F6FAD31" w14:textId="77777777" w:rsidR="00636EA0" w:rsidRDefault="00636EA0"/>
        </w:tc>
      </w:tr>
      <w:tr w:rsidR="00636EA0" w14:paraId="4B4341B1" w14:textId="77777777">
        <w:trPr>
          <w:jc w:val="center"/>
        </w:trPr>
        <w:tc>
          <w:tcPr>
            <w:tcW w:w="2340" w:type="dxa"/>
          </w:tcPr>
          <w:p w14:paraId="329110A0" w14:textId="77777777" w:rsidR="00636EA0" w:rsidRDefault="00000000">
            <w:r>
              <w:rPr>
                <w:sz w:val="18"/>
              </w:rPr>
              <w:t>3</w:t>
            </w:r>
          </w:p>
        </w:tc>
        <w:tc>
          <w:tcPr>
            <w:tcW w:w="2340" w:type="dxa"/>
          </w:tcPr>
          <w:p w14:paraId="0237AB16" w14:textId="77777777" w:rsidR="00636EA0" w:rsidRDefault="00636EA0"/>
        </w:tc>
        <w:tc>
          <w:tcPr>
            <w:tcW w:w="2340" w:type="dxa"/>
          </w:tcPr>
          <w:p w14:paraId="2CAB201E" w14:textId="77777777" w:rsidR="00636EA0" w:rsidRDefault="00636EA0"/>
        </w:tc>
        <w:tc>
          <w:tcPr>
            <w:tcW w:w="2340" w:type="dxa"/>
          </w:tcPr>
          <w:p w14:paraId="3BFBF06C" w14:textId="77777777" w:rsidR="00636EA0" w:rsidRDefault="00636EA0"/>
        </w:tc>
      </w:tr>
      <w:tr w:rsidR="00636EA0" w14:paraId="0C5BCDD7" w14:textId="77777777">
        <w:trPr>
          <w:jc w:val="center"/>
        </w:trPr>
        <w:tc>
          <w:tcPr>
            <w:tcW w:w="2340" w:type="dxa"/>
          </w:tcPr>
          <w:p w14:paraId="6E3BF0B3" w14:textId="77777777" w:rsidR="00636EA0" w:rsidRDefault="00000000">
            <w:r>
              <w:rPr>
                <w:sz w:val="18"/>
              </w:rPr>
              <w:t>4</w:t>
            </w:r>
          </w:p>
        </w:tc>
        <w:tc>
          <w:tcPr>
            <w:tcW w:w="2340" w:type="dxa"/>
          </w:tcPr>
          <w:p w14:paraId="0C8DF539" w14:textId="77777777" w:rsidR="00636EA0" w:rsidRDefault="00636EA0"/>
        </w:tc>
        <w:tc>
          <w:tcPr>
            <w:tcW w:w="2340" w:type="dxa"/>
          </w:tcPr>
          <w:p w14:paraId="3D05384A" w14:textId="77777777" w:rsidR="00636EA0" w:rsidRDefault="00636EA0"/>
        </w:tc>
        <w:tc>
          <w:tcPr>
            <w:tcW w:w="2340" w:type="dxa"/>
          </w:tcPr>
          <w:p w14:paraId="0C4D4BA6" w14:textId="77777777" w:rsidR="00636EA0" w:rsidRDefault="00636EA0"/>
        </w:tc>
      </w:tr>
      <w:tr w:rsidR="00636EA0" w14:paraId="1EBBB857" w14:textId="77777777">
        <w:trPr>
          <w:jc w:val="center"/>
        </w:trPr>
        <w:tc>
          <w:tcPr>
            <w:tcW w:w="2340" w:type="dxa"/>
          </w:tcPr>
          <w:p w14:paraId="38F45CDD" w14:textId="77777777" w:rsidR="00636EA0" w:rsidRDefault="00000000">
            <w:r>
              <w:rPr>
                <w:sz w:val="18"/>
              </w:rPr>
              <w:t>5</w:t>
            </w:r>
          </w:p>
        </w:tc>
        <w:tc>
          <w:tcPr>
            <w:tcW w:w="2340" w:type="dxa"/>
          </w:tcPr>
          <w:p w14:paraId="119B6720" w14:textId="77777777" w:rsidR="00636EA0" w:rsidRDefault="00636EA0"/>
        </w:tc>
        <w:tc>
          <w:tcPr>
            <w:tcW w:w="2340" w:type="dxa"/>
          </w:tcPr>
          <w:p w14:paraId="11CFEC20" w14:textId="77777777" w:rsidR="00636EA0" w:rsidRDefault="00636EA0"/>
        </w:tc>
        <w:tc>
          <w:tcPr>
            <w:tcW w:w="2340" w:type="dxa"/>
          </w:tcPr>
          <w:p w14:paraId="70A2559F" w14:textId="77777777" w:rsidR="00636EA0" w:rsidRDefault="00636EA0"/>
        </w:tc>
      </w:tr>
    </w:tbl>
    <w:p w14:paraId="229B9396" w14:textId="77777777" w:rsidR="00636EA0" w:rsidRDefault="00636EA0"/>
    <w:p w14:paraId="45799AE3" w14:textId="77777777" w:rsidR="00636EA0" w:rsidRDefault="00000000">
      <w:r>
        <w:t>(Add more rows if needed)</w:t>
      </w:r>
    </w:p>
    <w:p w14:paraId="6537D58C" w14:textId="77777777" w:rsidR="00636EA0" w:rsidRDefault="00000000">
      <w:pPr>
        <w:pStyle w:val="Heading2"/>
      </w:pPr>
      <w:r>
        <w:lastRenderedPageBreak/>
        <w:t>4. Participation Details</w:t>
      </w:r>
    </w:p>
    <w:p w14:paraId="2A0848F5" w14:textId="77777777" w:rsidR="00636EA0" w:rsidRDefault="00000000">
      <w:pPr>
        <w:pStyle w:val="Heading3"/>
      </w:pPr>
      <w:r>
        <w:t>Selected Research Directions (check all that apply):</w:t>
      </w:r>
    </w:p>
    <w:p w14:paraId="1AE3A477" w14:textId="77777777" w:rsidR="00636EA0" w:rsidRDefault="00000000">
      <w:pPr>
        <w:pStyle w:val="ListBullet"/>
      </w:pPr>
      <w:r>
        <w:t>☐ T1 — ResearchProcess (</w:t>
      </w:r>
      <w:r>
        <w:t>科研过程自动化</w:t>
      </w:r>
      <w:r>
        <w:t>)</w:t>
      </w:r>
    </w:p>
    <w:p w14:paraId="2A292B52" w14:textId="77777777" w:rsidR="00636EA0" w:rsidRDefault="00000000">
      <w:pPr>
        <w:pStyle w:val="ListBullet"/>
      </w:pPr>
      <w:r>
        <w:t>☐ T2 — Agentic Coding (</w:t>
      </w:r>
      <w:r>
        <w:t>代码智能体</w:t>
      </w:r>
      <w:r>
        <w:t>)</w:t>
      </w:r>
    </w:p>
    <w:p w14:paraId="086FA436" w14:textId="77777777" w:rsidR="00636EA0" w:rsidRDefault="00000000">
      <w:pPr>
        <w:pStyle w:val="ListBullet"/>
      </w:pPr>
      <w:r>
        <w:t>☐ T3 — MathProof (</w:t>
      </w:r>
      <w:r>
        <w:t>数学证明</w:t>
      </w:r>
      <w:r>
        <w:t>)</w:t>
      </w:r>
    </w:p>
    <w:p w14:paraId="3DFB60AB" w14:textId="77777777" w:rsidR="00636EA0" w:rsidRDefault="00000000">
      <w:pPr>
        <w:pStyle w:val="ListBullet"/>
      </w:pPr>
      <w:r>
        <w:t>☐ T4 — MultimodalFusion (</w:t>
      </w:r>
      <w:r>
        <w:t>多模态融合</w:t>
      </w:r>
      <w:r>
        <w:t>)</w:t>
      </w:r>
    </w:p>
    <w:p w14:paraId="6FB84AAC" w14:textId="77777777" w:rsidR="00636EA0" w:rsidRDefault="00000000">
      <w:pPr>
        <w:pStyle w:val="ListBullet"/>
      </w:pPr>
      <w:r>
        <w:t>☐ T5 — SelfEvolvingRL (</w:t>
      </w:r>
      <w:r>
        <w:t>自进化智能体</w:t>
      </w:r>
      <w:r>
        <w:t>)</w:t>
      </w:r>
    </w:p>
    <w:p w14:paraId="0C159E6D" w14:textId="77777777" w:rsidR="00636EA0" w:rsidRDefault="00000000">
      <w:pPr>
        <w:pStyle w:val="Heading3"/>
      </w:pPr>
      <w:r>
        <w:t>Selected Tracks (check all that apply):</w:t>
      </w:r>
    </w:p>
    <w:p w14:paraId="346B6B7A" w14:textId="77777777" w:rsidR="00636EA0" w:rsidRDefault="00000000">
      <w:pPr>
        <w:pStyle w:val="ListBullet"/>
      </w:pPr>
      <w:r>
        <w:t>☐ Track A — Scientific Research (</w:t>
      </w:r>
      <w:r>
        <w:t>科研探索赛道</w:t>
      </w:r>
      <w:r>
        <w:t>)</w:t>
      </w:r>
    </w:p>
    <w:p w14:paraId="180703C9" w14:textId="77777777" w:rsidR="00636EA0" w:rsidRDefault="00000000">
      <w:pPr>
        <w:pStyle w:val="ListBullet"/>
      </w:pPr>
      <w:r>
        <w:t>☐ Track B — Benchmark SOTA Challenge (</w:t>
      </w:r>
      <w:r>
        <w:t>刷榜突破赛道</w:t>
      </w:r>
      <w:r>
        <w:t>)</w:t>
      </w:r>
    </w:p>
    <w:p w14:paraId="6028EF0A" w14:textId="77777777" w:rsidR="00636EA0" w:rsidRDefault="00000000">
      <w:pPr>
        <w:pStyle w:val="Heading2"/>
      </w:pPr>
      <w:r>
        <w:t>5. System Description</w:t>
      </w:r>
    </w:p>
    <w:p w14:paraId="1D67353E" w14:textId="77777777" w:rsidR="00636EA0" w:rsidRDefault="00000000">
      <w:r>
        <w:t>Please briefly describe the AI Scientist system you plan to use (e.g., backbone model, agent framework, key features):</w:t>
      </w:r>
    </w:p>
    <w:p w14:paraId="1B724080" w14:textId="77777777" w:rsidR="00636EA0" w:rsidRDefault="00000000">
      <w:r>
        <w:t>______________________________________________________________________</w:t>
      </w:r>
    </w:p>
    <w:p w14:paraId="09213217" w14:textId="77777777" w:rsidR="00636EA0" w:rsidRDefault="00000000">
      <w:r>
        <w:t>______________________________________________________________________</w:t>
      </w:r>
    </w:p>
    <w:p w14:paraId="598B49B0" w14:textId="77777777" w:rsidR="00636EA0" w:rsidRDefault="00000000">
      <w:r>
        <w:t>______________________________________________________________________</w:t>
      </w:r>
    </w:p>
    <w:p w14:paraId="4F96BAA8" w14:textId="4AADD12F" w:rsidR="00636EA0" w:rsidRPr="005462BF" w:rsidRDefault="00000000">
      <w:pPr>
        <w:pStyle w:val="Heading2"/>
        <w:rPr>
          <w:rFonts w:eastAsia="SimSun"/>
          <w:lang w:eastAsia="zh-CN"/>
        </w:rPr>
      </w:pPr>
      <w:r>
        <w:t xml:space="preserve">6. Data Usage </w:t>
      </w:r>
      <w:proofErr w:type="gramStart"/>
      <w:r>
        <w:t>Agreement</w:t>
      </w:r>
      <w:r w:rsidR="005462BF">
        <w:rPr>
          <w:rFonts w:eastAsia="SimSun" w:hint="eastAsia"/>
          <w:lang w:eastAsia="zh-CN"/>
        </w:rPr>
        <w:t>(</w:t>
      </w:r>
      <w:proofErr w:type="gramEnd"/>
      <w:r w:rsidR="005462BF">
        <w:rPr>
          <w:rFonts w:eastAsia="SimSun" w:hint="eastAsia"/>
          <w:lang w:eastAsia="zh-CN"/>
        </w:rPr>
        <w:t>Shown in Appendix)</w:t>
      </w:r>
    </w:p>
    <w:p w14:paraId="64839113" w14:textId="77777777" w:rsidR="00636EA0" w:rsidRDefault="00000000">
      <w:pPr>
        <w:pStyle w:val="ListBullet"/>
      </w:pPr>
      <w:r>
        <w:t>☐ I/We have read and agree to the AISB Data Usage Agreement.</w:t>
      </w:r>
    </w:p>
    <w:p w14:paraId="26618223" w14:textId="77777777" w:rsidR="00636EA0" w:rsidRDefault="00000000">
      <w:r>
        <w:rPr>
          <w:b/>
        </w:rPr>
        <w:t>Team Leader Signature</w:t>
      </w:r>
      <w:r>
        <w:t>: ______________________________</w:t>
      </w:r>
    </w:p>
    <w:p w14:paraId="05CA3257" w14:textId="77777777" w:rsidR="00636EA0" w:rsidRDefault="00000000">
      <w:r>
        <w:rPr>
          <w:b/>
        </w:rPr>
        <w:t>Date</w:t>
      </w:r>
      <w:r>
        <w:t>: ______________________________</w:t>
      </w:r>
    </w:p>
    <w:p w14:paraId="38F9DADE" w14:textId="77777777" w:rsidR="00636EA0" w:rsidRDefault="00636EA0">
      <w:pPr>
        <w:spacing w:before="120"/>
      </w:pPr>
    </w:p>
    <w:p w14:paraId="644E5761" w14:textId="0776466F" w:rsidR="00636EA0" w:rsidRPr="005462BF" w:rsidRDefault="00000000">
      <w:pPr>
        <w:rPr>
          <w:rFonts w:eastAsia="SimSun"/>
          <w:lang w:eastAsia="zh-CN"/>
        </w:rPr>
      </w:pPr>
      <w:r>
        <w:rPr>
          <w:b/>
        </w:rPr>
        <w:t>Submit to</w:t>
      </w:r>
      <w:r>
        <w:t xml:space="preserve">: </w:t>
      </w:r>
      <w:r w:rsidR="005462BF">
        <w:t>sunjoey035@gmail.com</w:t>
      </w:r>
    </w:p>
    <w:p w14:paraId="2C7B112F" w14:textId="77777777" w:rsidR="00636EA0" w:rsidRDefault="00000000">
      <w:r>
        <w:rPr>
          <w:b/>
        </w:rPr>
        <w:t>Registration Deadline</w:t>
      </w:r>
      <w:r>
        <w:t>: May 25, 2026</w:t>
      </w:r>
    </w:p>
    <w:p w14:paraId="084F15F7" w14:textId="2F66517A" w:rsidR="005462BF" w:rsidRDefault="00000000">
      <w:r>
        <w:rPr>
          <w:b/>
        </w:rPr>
        <w:t>Contact</w:t>
      </w:r>
      <w:r>
        <w:t>: Qiyao Sun (</w:t>
      </w:r>
      <w:r>
        <w:t>孙启耀</w:t>
      </w:r>
      <w:r>
        <w:t xml:space="preserve">), </w:t>
      </w:r>
      <w:hyperlink r:id="rId6" w:history="1">
        <w:r w:rsidR="005462BF" w:rsidRPr="002C3B2A">
          <w:rPr>
            <w:rStyle w:val="Hyperlink"/>
          </w:rPr>
          <w:t>sunjoey035@gmail.com</w:t>
        </w:r>
      </w:hyperlink>
    </w:p>
    <w:p w14:paraId="702D413E" w14:textId="77777777" w:rsidR="005462BF" w:rsidRDefault="005462BF">
      <w:pPr>
        <w:spacing w:after="200"/>
      </w:pPr>
      <w:r>
        <w:br w:type="page"/>
      </w:r>
    </w:p>
    <w:p w14:paraId="3A4388AE" w14:textId="0E0453E1" w:rsidR="005462BF" w:rsidRDefault="005462BF" w:rsidP="005462BF">
      <w:pPr>
        <w:pStyle w:val="Heading1"/>
        <w:rPr>
          <w:rFonts w:eastAsia="SimSun"/>
          <w:lang w:eastAsia="zh-CN"/>
        </w:rPr>
      </w:pPr>
      <w:r>
        <w:rPr>
          <w:lang w:eastAsia="zh-CN"/>
        </w:rPr>
        <w:lastRenderedPageBreak/>
        <w:t>Appendix</w:t>
      </w:r>
      <w:r>
        <w:rPr>
          <w:rFonts w:hint="eastAsia"/>
          <w:lang w:eastAsia="zh-CN"/>
        </w:rPr>
        <w:t xml:space="preserve">: </w:t>
      </w:r>
      <w:r w:rsidRPr="005462BF">
        <w:rPr>
          <w:lang w:eastAsia="zh-CN"/>
        </w:rPr>
        <w:t>AISB — AI Scientist Benchmark</w:t>
      </w:r>
      <w:r>
        <w:rPr>
          <w:rFonts w:hint="eastAsia"/>
          <w:lang w:eastAsia="zh-CN"/>
        </w:rPr>
        <w:t xml:space="preserve"> </w:t>
      </w:r>
      <w:r w:rsidRPr="005462BF">
        <w:rPr>
          <w:lang w:eastAsia="zh-CN"/>
        </w:rPr>
        <w:t>Data Usage Agreement</w:t>
      </w:r>
    </w:p>
    <w:p w14:paraId="579FF801" w14:textId="77777777" w:rsidR="005462BF" w:rsidRPr="005462BF" w:rsidRDefault="005462BF" w:rsidP="005462BF">
      <w:pPr>
        <w:rPr>
          <w:rFonts w:eastAsia="SimSun"/>
          <w:lang w:eastAsia="zh-CN"/>
        </w:rPr>
      </w:pPr>
    </w:p>
    <w:p w14:paraId="4BDF3CC6" w14:textId="77777777" w:rsidR="005462BF" w:rsidRPr="005462BF" w:rsidRDefault="005462BF" w:rsidP="005462BF">
      <w:pPr>
        <w:rPr>
          <w:rFonts w:eastAsia="SimSun"/>
          <w:b/>
          <w:bCs/>
          <w:lang w:eastAsia="zh-CN"/>
        </w:rPr>
      </w:pPr>
      <w:r w:rsidRPr="005462BF">
        <w:rPr>
          <w:rFonts w:eastAsia="SimSun"/>
          <w:b/>
          <w:bCs/>
          <w:lang w:eastAsia="zh-CN"/>
        </w:rPr>
        <w:t>NLPCC 2026 Shared Task: AISB (AI Scientist Benchmark)</w:t>
      </w:r>
    </w:p>
    <w:p w14:paraId="4E2B4F4C" w14:textId="77777777" w:rsidR="005462BF" w:rsidRPr="005462BF" w:rsidRDefault="005462BF" w:rsidP="005462BF">
      <w:pPr>
        <w:rPr>
          <w:rFonts w:eastAsia="SimSun"/>
          <w:b/>
          <w:bCs/>
          <w:lang w:eastAsia="zh-CN"/>
        </w:rPr>
      </w:pPr>
      <w:r w:rsidRPr="005462BF">
        <w:rPr>
          <w:rFonts w:eastAsia="SimSun"/>
          <w:b/>
          <w:bCs/>
          <w:lang w:eastAsia="zh-CN"/>
        </w:rPr>
        <w:t>Data Usage Agreement</w:t>
      </w:r>
    </w:p>
    <w:p w14:paraId="6E8DE881" w14:textId="6972E4A0" w:rsidR="005462BF" w:rsidRPr="005462BF" w:rsidRDefault="005462BF" w:rsidP="005462BF">
      <w:pPr>
        <w:rPr>
          <w:rFonts w:eastAsia="SimSun"/>
          <w:lang w:eastAsia="zh-CN"/>
        </w:rPr>
      </w:pPr>
      <w:r w:rsidRPr="005462BF">
        <w:rPr>
          <w:rFonts w:eastAsia="SimSun"/>
          <w:lang w:eastAsia="zh-CN"/>
        </w:rPr>
        <w:t xml:space="preserve">This Data Usage Agreement ("Agreement") is entered into by and between the AISB Organizing Committee ("Organizer"), </w:t>
      </w:r>
      <w:proofErr w:type="spellStart"/>
      <w:r>
        <w:rPr>
          <w:rFonts w:eastAsia="SimSun" w:hint="eastAsia"/>
          <w:lang w:eastAsia="zh-CN"/>
        </w:rPr>
        <w:t>Wesklake</w:t>
      </w:r>
      <w:r w:rsidRPr="005462BF">
        <w:rPr>
          <w:rFonts w:eastAsia="SimSun"/>
          <w:lang w:eastAsia="zh-CN"/>
        </w:rPr>
        <w:t>NL</w:t>
      </w:r>
      <w:r>
        <w:rPr>
          <w:rFonts w:eastAsia="SimSun" w:hint="eastAsia"/>
          <w:lang w:eastAsia="zh-CN"/>
        </w:rPr>
        <w:t>P</w:t>
      </w:r>
      <w:proofErr w:type="spellEnd"/>
      <w:r w:rsidRPr="005462BF">
        <w:rPr>
          <w:rFonts w:eastAsia="SimSun"/>
          <w:lang w:eastAsia="zh-CN"/>
        </w:rPr>
        <w:t>, Westlake University, and the undersigned participating team ("Participant").</w:t>
      </w:r>
    </w:p>
    <w:p w14:paraId="551D8B28" w14:textId="77777777" w:rsidR="005462BF" w:rsidRPr="005462BF" w:rsidRDefault="005462BF" w:rsidP="005462BF">
      <w:pPr>
        <w:rPr>
          <w:rFonts w:eastAsia="SimSun"/>
          <w:lang w:eastAsia="zh-CN"/>
        </w:rPr>
      </w:pPr>
    </w:p>
    <w:p w14:paraId="697065C1" w14:textId="77777777" w:rsidR="005462BF" w:rsidRPr="005462BF" w:rsidRDefault="005462BF" w:rsidP="005462BF">
      <w:pPr>
        <w:rPr>
          <w:rFonts w:eastAsia="SimSun"/>
          <w:b/>
          <w:bCs/>
          <w:lang w:eastAsia="zh-CN"/>
        </w:rPr>
      </w:pPr>
      <w:r w:rsidRPr="005462BF">
        <w:rPr>
          <w:rFonts w:eastAsia="SimSun"/>
          <w:b/>
          <w:bCs/>
          <w:lang w:eastAsia="zh-CN"/>
        </w:rPr>
        <w:t>1. Purpose</w:t>
      </w:r>
    </w:p>
    <w:p w14:paraId="17FC905B" w14:textId="77777777" w:rsidR="005462BF" w:rsidRPr="005462BF" w:rsidRDefault="005462BF" w:rsidP="005462BF">
      <w:pPr>
        <w:rPr>
          <w:rFonts w:eastAsia="SimSun"/>
          <w:lang w:eastAsia="zh-CN"/>
        </w:rPr>
      </w:pPr>
      <w:r w:rsidRPr="005462BF">
        <w:rPr>
          <w:rFonts w:eastAsia="SimSun"/>
          <w:lang w:eastAsia="zh-CN"/>
        </w:rPr>
        <w:t>The Organizer provides benchmark data, reference papers, baseline code, and evaluation scripts ("Task Data") for the purpose of the NLPCC 2026 Shared Task: AISB — AI Scientist Benchmark. This Agreement governs the Participant's use of the Task Data.</w:t>
      </w:r>
    </w:p>
    <w:p w14:paraId="4F3AB478" w14:textId="77777777" w:rsidR="005462BF" w:rsidRPr="005462BF" w:rsidRDefault="005462BF" w:rsidP="005462BF">
      <w:pPr>
        <w:rPr>
          <w:rFonts w:eastAsia="SimSun"/>
          <w:b/>
          <w:bCs/>
          <w:lang w:eastAsia="zh-CN"/>
        </w:rPr>
      </w:pPr>
      <w:r w:rsidRPr="005462BF">
        <w:rPr>
          <w:rFonts w:eastAsia="SimSun"/>
          <w:b/>
          <w:bCs/>
          <w:lang w:eastAsia="zh-CN"/>
        </w:rPr>
        <w:t>2. Permitted Use</w:t>
      </w:r>
    </w:p>
    <w:p w14:paraId="1A2A4F64" w14:textId="77777777" w:rsidR="005462BF" w:rsidRPr="005462BF" w:rsidRDefault="005462BF" w:rsidP="005462BF">
      <w:pPr>
        <w:rPr>
          <w:rFonts w:eastAsia="SimSun"/>
          <w:lang w:eastAsia="zh-CN"/>
        </w:rPr>
      </w:pPr>
      <w:r w:rsidRPr="005462BF">
        <w:rPr>
          <w:rFonts w:eastAsia="SimSun"/>
          <w:lang w:eastAsia="zh-CN"/>
        </w:rPr>
        <w:t xml:space="preserve">The Participant agrees that the Task Data shall be used </w:t>
      </w:r>
      <w:r w:rsidRPr="005462BF">
        <w:rPr>
          <w:rFonts w:eastAsia="SimSun"/>
          <w:b/>
          <w:lang w:eastAsia="zh-CN"/>
        </w:rPr>
        <w:t>solely</w:t>
      </w:r>
      <w:r w:rsidRPr="005462BF">
        <w:rPr>
          <w:rFonts w:eastAsia="SimSun"/>
          <w:lang w:eastAsia="zh-CN"/>
        </w:rPr>
        <w:t xml:space="preserve"> for:</w:t>
      </w:r>
    </w:p>
    <w:p w14:paraId="6434631A" w14:textId="77777777" w:rsidR="005462BF" w:rsidRPr="005462BF" w:rsidRDefault="005462BF" w:rsidP="005462BF">
      <w:pPr>
        <w:rPr>
          <w:rFonts w:eastAsia="SimSun"/>
          <w:lang w:eastAsia="zh-CN"/>
        </w:rPr>
      </w:pPr>
      <w:r w:rsidRPr="005462BF">
        <w:rPr>
          <w:rFonts w:eastAsia="SimSun"/>
          <w:lang w:eastAsia="zh-CN"/>
        </w:rPr>
        <w:t>Participation in the NLPCC 2026 AISB Shared Task</w:t>
      </w:r>
    </w:p>
    <w:p w14:paraId="48CAC9FE" w14:textId="77777777" w:rsidR="005462BF" w:rsidRPr="005462BF" w:rsidRDefault="005462BF" w:rsidP="005462BF">
      <w:pPr>
        <w:rPr>
          <w:rFonts w:eastAsia="SimSun"/>
          <w:lang w:eastAsia="zh-CN"/>
        </w:rPr>
      </w:pPr>
      <w:r w:rsidRPr="005462BF">
        <w:rPr>
          <w:rFonts w:eastAsia="SimSun"/>
          <w:lang w:eastAsia="zh-CN"/>
        </w:rPr>
        <w:t>Academic research directly related to this shared task</w:t>
      </w:r>
    </w:p>
    <w:p w14:paraId="26B3DE2E" w14:textId="77777777" w:rsidR="005462BF" w:rsidRPr="005462BF" w:rsidRDefault="005462BF" w:rsidP="005462BF">
      <w:pPr>
        <w:rPr>
          <w:rFonts w:eastAsia="SimSun"/>
          <w:lang w:eastAsia="zh-CN"/>
        </w:rPr>
      </w:pPr>
      <w:r w:rsidRPr="005462BF">
        <w:rPr>
          <w:rFonts w:eastAsia="SimSun"/>
          <w:lang w:eastAsia="zh-CN"/>
        </w:rPr>
        <w:t>Development, testing, and evaluation of AI Scientist systems as part of this shared task</w:t>
      </w:r>
    </w:p>
    <w:p w14:paraId="5D5F5A6F" w14:textId="77777777" w:rsidR="005462BF" w:rsidRPr="005462BF" w:rsidRDefault="005462BF" w:rsidP="005462BF">
      <w:pPr>
        <w:rPr>
          <w:rFonts w:eastAsia="SimSun"/>
          <w:b/>
          <w:bCs/>
          <w:lang w:eastAsia="zh-CN"/>
        </w:rPr>
      </w:pPr>
      <w:r w:rsidRPr="005462BF">
        <w:rPr>
          <w:rFonts w:eastAsia="SimSun"/>
          <w:b/>
          <w:bCs/>
          <w:lang w:eastAsia="zh-CN"/>
        </w:rPr>
        <w:t>3. Prohibited Use</w:t>
      </w:r>
    </w:p>
    <w:p w14:paraId="2E1D385B" w14:textId="77777777" w:rsidR="005462BF" w:rsidRPr="005462BF" w:rsidRDefault="005462BF" w:rsidP="005462BF">
      <w:pPr>
        <w:rPr>
          <w:rFonts w:eastAsia="SimSun"/>
          <w:lang w:eastAsia="zh-CN"/>
        </w:rPr>
      </w:pPr>
      <w:r w:rsidRPr="005462BF">
        <w:rPr>
          <w:rFonts w:eastAsia="SimSun"/>
          <w:lang w:eastAsia="zh-CN"/>
        </w:rPr>
        <w:t xml:space="preserve">The Participant agrees </w:t>
      </w:r>
      <w:r w:rsidRPr="005462BF">
        <w:rPr>
          <w:rFonts w:eastAsia="SimSun"/>
          <w:b/>
          <w:lang w:eastAsia="zh-CN"/>
        </w:rPr>
        <w:t>NOT</w:t>
      </w:r>
      <w:r w:rsidRPr="005462BF">
        <w:rPr>
          <w:rFonts w:eastAsia="SimSun"/>
          <w:lang w:eastAsia="zh-CN"/>
        </w:rPr>
        <w:t xml:space="preserve"> to:</w:t>
      </w:r>
    </w:p>
    <w:p w14:paraId="3207C158" w14:textId="77777777" w:rsidR="005462BF" w:rsidRPr="005462BF" w:rsidRDefault="005462BF" w:rsidP="005462BF">
      <w:pPr>
        <w:rPr>
          <w:rFonts w:eastAsia="SimSun"/>
          <w:lang w:eastAsia="zh-CN"/>
        </w:rPr>
      </w:pPr>
      <w:r w:rsidRPr="005462BF">
        <w:rPr>
          <w:rFonts w:eastAsia="SimSun"/>
          <w:lang w:eastAsia="zh-CN"/>
        </w:rPr>
        <w:t>Use the Task Data for any commercial purpose</w:t>
      </w:r>
    </w:p>
    <w:p w14:paraId="6E910EFA" w14:textId="77777777" w:rsidR="005462BF" w:rsidRPr="005462BF" w:rsidRDefault="005462BF" w:rsidP="005462BF">
      <w:pPr>
        <w:rPr>
          <w:rFonts w:eastAsia="SimSun"/>
          <w:lang w:eastAsia="zh-CN"/>
        </w:rPr>
      </w:pPr>
      <w:r w:rsidRPr="005462BF">
        <w:rPr>
          <w:rFonts w:eastAsia="SimSun"/>
          <w:lang w:eastAsia="zh-CN"/>
        </w:rPr>
        <w:t>Redistribute, sublicense, or share the Task Data with any third party outside the registered team</w:t>
      </w:r>
    </w:p>
    <w:p w14:paraId="4DF88DFF" w14:textId="77777777" w:rsidR="005462BF" w:rsidRPr="005462BF" w:rsidRDefault="005462BF" w:rsidP="005462BF">
      <w:pPr>
        <w:rPr>
          <w:rFonts w:eastAsia="SimSun"/>
          <w:lang w:eastAsia="zh-CN"/>
        </w:rPr>
      </w:pPr>
      <w:r w:rsidRPr="005462BF">
        <w:rPr>
          <w:rFonts w:eastAsia="SimSun"/>
          <w:lang w:eastAsia="zh-CN"/>
        </w:rPr>
        <w:t xml:space="preserve">Use the </w:t>
      </w:r>
      <w:r w:rsidRPr="005462BF">
        <w:rPr>
          <w:rFonts w:eastAsia="SimSun"/>
          <w:b/>
          <w:lang w:eastAsia="zh-CN"/>
        </w:rPr>
        <w:t>test data</w:t>
      </w:r>
      <w:r w:rsidRPr="005462BF">
        <w:rPr>
          <w:rFonts w:eastAsia="SimSun"/>
          <w:lang w:eastAsia="zh-CN"/>
        </w:rPr>
        <w:t xml:space="preserve"> for training, fine-tuning, or any form of model optimization</w:t>
      </w:r>
    </w:p>
    <w:p w14:paraId="536C4F2B" w14:textId="77777777" w:rsidR="005462BF" w:rsidRPr="005462BF" w:rsidRDefault="005462BF" w:rsidP="005462BF">
      <w:pPr>
        <w:rPr>
          <w:rFonts w:eastAsia="SimSun"/>
          <w:lang w:eastAsia="zh-CN"/>
        </w:rPr>
      </w:pPr>
      <w:r w:rsidRPr="005462BF">
        <w:rPr>
          <w:rFonts w:eastAsia="SimSun"/>
          <w:lang w:eastAsia="zh-CN"/>
        </w:rPr>
        <w:t>Reverse-engineer evaluation scripts to gain unfair advantage</w:t>
      </w:r>
    </w:p>
    <w:p w14:paraId="7D261529" w14:textId="77777777" w:rsidR="005462BF" w:rsidRPr="005462BF" w:rsidRDefault="005462BF" w:rsidP="005462BF">
      <w:pPr>
        <w:rPr>
          <w:rFonts w:eastAsia="SimSun"/>
          <w:lang w:eastAsia="zh-CN"/>
        </w:rPr>
      </w:pPr>
      <w:r w:rsidRPr="005462BF">
        <w:rPr>
          <w:rFonts w:eastAsia="SimSun"/>
          <w:lang w:eastAsia="zh-CN"/>
        </w:rPr>
        <w:t>Publish or publicly release the test data or evaluation answers</w:t>
      </w:r>
    </w:p>
    <w:p w14:paraId="3906BF5B" w14:textId="77777777" w:rsidR="005462BF" w:rsidRPr="005462BF" w:rsidRDefault="005462BF" w:rsidP="005462BF">
      <w:pPr>
        <w:rPr>
          <w:rFonts w:eastAsia="SimSun"/>
          <w:b/>
          <w:bCs/>
          <w:lang w:eastAsia="zh-CN"/>
        </w:rPr>
      </w:pPr>
      <w:r w:rsidRPr="005462BF">
        <w:rPr>
          <w:rFonts w:eastAsia="SimSun"/>
          <w:b/>
          <w:bCs/>
          <w:lang w:eastAsia="zh-CN"/>
        </w:rPr>
        <w:t>4. Autonomous Execution Requirement</w:t>
      </w:r>
    </w:p>
    <w:p w14:paraId="52E7CA78" w14:textId="77777777" w:rsidR="005462BF" w:rsidRPr="005462BF" w:rsidRDefault="005462BF" w:rsidP="005462BF">
      <w:pPr>
        <w:rPr>
          <w:rFonts w:eastAsia="SimSun"/>
          <w:lang w:eastAsia="zh-CN"/>
        </w:rPr>
      </w:pPr>
      <w:r w:rsidRPr="005462BF">
        <w:rPr>
          <w:rFonts w:eastAsia="SimSun"/>
          <w:lang w:eastAsia="zh-CN"/>
        </w:rPr>
        <w:t>The Participant acknowledges and agrees that:</w:t>
      </w:r>
    </w:p>
    <w:p w14:paraId="214F3137" w14:textId="77777777" w:rsidR="005462BF" w:rsidRPr="005462BF" w:rsidRDefault="005462BF" w:rsidP="005462BF">
      <w:pPr>
        <w:rPr>
          <w:rFonts w:eastAsia="SimSun"/>
          <w:lang w:eastAsia="zh-CN"/>
        </w:rPr>
      </w:pPr>
      <w:r w:rsidRPr="005462BF">
        <w:rPr>
          <w:rFonts w:eastAsia="SimSun"/>
          <w:lang w:eastAsia="zh-CN"/>
        </w:rPr>
        <w:t xml:space="preserve">The AI Scientist system must operate </w:t>
      </w:r>
      <w:r w:rsidRPr="005462BF">
        <w:rPr>
          <w:rFonts w:eastAsia="SimSun"/>
          <w:b/>
          <w:lang w:eastAsia="zh-CN"/>
        </w:rPr>
        <w:t>fully autonomously</w:t>
      </w:r>
      <w:r w:rsidRPr="005462BF">
        <w:rPr>
          <w:rFonts w:eastAsia="SimSun"/>
          <w:lang w:eastAsia="zh-CN"/>
        </w:rPr>
        <w:t xml:space="preserve"> during the research process — no human intervention is permitted after execution begins</w:t>
      </w:r>
    </w:p>
    <w:p w14:paraId="761FD9BA" w14:textId="77777777" w:rsidR="005462BF" w:rsidRPr="005462BF" w:rsidRDefault="005462BF" w:rsidP="005462BF">
      <w:pPr>
        <w:rPr>
          <w:rFonts w:eastAsia="SimSun"/>
          <w:lang w:eastAsia="zh-CN"/>
        </w:rPr>
      </w:pPr>
      <w:r w:rsidRPr="005462BF">
        <w:rPr>
          <w:rFonts w:eastAsia="SimSun"/>
          <w:lang w:eastAsia="zh-CN"/>
        </w:rPr>
        <w:t>Complete system execution logs must be submitted as part of the results</w:t>
      </w:r>
    </w:p>
    <w:p w14:paraId="3EF0B11A" w14:textId="77777777" w:rsidR="005462BF" w:rsidRPr="005462BF" w:rsidRDefault="005462BF" w:rsidP="005462BF">
      <w:pPr>
        <w:rPr>
          <w:rFonts w:eastAsia="SimSun"/>
          <w:lang w:eastAsia="zh-CN"/>
        </w:rPr>
      </w:pPr>
      <w:r w:rsidRPr="005462BF">
        <w:rPr>
          <w:rFonts w:eastAsia="SimSun"/>
          <w:lang w:eastAsia="zh-CN"/>
        </w:rPr>
        <w:t xml:space="preserve">The Organizing Committee reserves the right to conduct </w:t>
      </w:r>
      <w:r w:rsidRPr="005462BF">
        <w:rPr>
          <w:rFonts w:eastAsia="SimSun"/>
          <w:b/>
          <w:lang w:eastAsia="zh-CN"/>
        </w:rPr>
        <w:t>spot-checks</w:t>
      </w:r>
      <w:r w:rsidRPr="005462BF">
        <w:rPr>
          <w:rFonts w:eastAsia="SimSun"/>
          <w:lang w:eastAsia="zh-CN"/>
        </w:rPr>
        <w:t xml:space="preserve"> (</w:t>
      </w:r>
      <w:r w:rsidRPr="005462BF">
        <w:rPr>
          <w:rFonts w:eastAsia="SimSun" w:hint="eastAsia"/>
          <w:lang w:eastAsia="zh-CN"/>
        </w:rPr>
        <w:t>抽查</w:t>
      </w:r>
      <w:r w:rsidRPr="005462BF">
        <w:rPr>
          <w:rFonts w:eastAsia="SimSun"/>
          <w:lang w:eastAsia="zh-CN"/>
        </w:rPr>
        <w:t>) on submitted logs, code, and results to verify autonomous execution</w:t>
      </w:r>
    </w:p>
    <w:p w14:paraId="32C70817" w14:textId="77777777" w:rsidR="005462BF" w:rsidRPr="005462BF" w:rsidRDefault="005462BF" w:rsidP="005462BF">
      <w:pPr>
        <w:rPr>
          <w:rFonts w:eastAsia="SimSun"/>
          <w:b/>
          <w:bCs/>
          <w:lang w:eastAsia="zh-CN"/>
        </w:rPr>
      </w:pPr>
      <w:r w:rsidRPr="005462BF">
        <w:rPr>
          <w:rFonts w:eastAsia="SimSun"/>
          <w:b/>
          <w:bCs/>
          <w:lang w:eastAsia="zh-CN"/>
        </w:rPr>
        <w:t>5. Open-Source and Reproducibility Requirement</w:t>
      </w:r>
    </w:p>
    <w:p w14:paraId="188E2570" w14:textId="77777777" w:rsidR="005462BF" w:rsidRPr="005462BF" w:rsidRDefault="005462BF" w:rsidP="005462BF">
      <w:pPr>
        <w:rPr>
          <w:rFonts w:eastAsia="SimSun"/>
          <w:lang w:eastAsia="zh-CN"/>
        </w:rPr>
      </w:pPr>
      <w:r w:rsidRPr="005462BF">
        <w:rPr>
          <w:rFonts w:eastAsia="SimSun"/>
          <w:lang w:eastAsia="zh-CN"/>
        </w:rPr>
        <w:t>The Participant agrees to:</w:t>
      </w:r>
    </w:p>
    <w:p w14:paraId="203EED51" w14:textId="77777777" w:rsidR="005462BF" w:rsidRPr="005462BF" w:rsidRDefault="005462BF" w:rsidP="005462BF">
      <w:pPr>
        <w:rPr>
          <w:rFonts w:eastAsia="SimSun"/>
          <w:lang w:eastAsia="zh-CN"/>
        </w:rPr>
      </w:pPr>
      <w:r w:rsidRPr="005462BF">
        <w:rPr>
          <w:rFonts w:eastAsia="SimSun"/>
          <w:lang w:eastAsia="zh-CN"/>
        </w:rPr>
        <w:lastRenderedPageBreak/>
        <w:t xml:space="preserve">Provide a </w:t>
      </w:r>
      <w:r w:rsidRPr="005462BF">
        <w:rPr>
          <w:rFonts w:eastAsia="SimSun"/>
          <w:b/>
          <w:lang w:eastAsia="zh-CN"/>
        </w:rPr>
        <w:t>public GitHub repository</w:t>
      </w:r>
      <w:r w:rsidRPr="005462BF">
        <w:rPr>
          <w:rFonts w:eastAsia="SimSun"/>
          <w:lang w:eastAsia="zh-CN"/>
        </w:rPr>
        <w:t xml:space="preserve"> containing the complete source code of their AI Scientist system</w:t>
      </w:r>
    </w:p>
    <w:p w14:paraId="2922F5AC" w14:textId="77777777" w:rsidR="005462BF" w:rsidRPr="005462BF" w:rsidRDefault="005462BF" w:rsidP="005462BF">
      <w:pPr>
        <w:rPr>
          <w:rFonts w:eastAsia="SimSun"/>
          <w:lang w:eastAsia="zh-CN"/>
        </w:rPr>
      </w:pPr>
      <w:r w:rsidRPr="005462BF">
        <w:rPr>
          <w:rFonts w:eastAsia="SimSun"/>
          <w:lang w:eastAsia="zh-CN"/>
        </w:rPr>
        <w:t>Include all experiment execution logs in the repository</w:t>
      </w:r>
    </w:p>
    <w:p w14:paraId="3D3798A2" w14:textId="77777777" w:rsidR="005462BF" w:rsidRPr="005462BF" w:rsidRDefault="005462BF" w:rsidP="005462BF">
      <w:pPr>
        <w:rPr>
          <w:rFonts w:eastAsia="SimSun"/>
          <w:lang w:eastAsia="zh-CN"/>
        </w:rPr>
      </w:pPr>
      <w:r w:rsidRPr="005462BF">
        <w:rPr>
          <w:rFonts w:eastAsia="SimSun"/>
          <w:lang w:eastAsia="zh-CN"/>
        </w:rPr>
        <w:t xml:space="preserve">Ensure that the submitted results are </w:t>
      </w:r>
      <w:r w:rsidRPr="005462BF">
        <w:rPr>
          <w:rFonts w:eastAsia="SimSun"/>
          <w:b/>
          <w:lang w:eastAsia="zh-CN"/>
        </w:rPr>
        <w:t>reproducible</w:t>
      </w:r>
      <w:r w:rsidRPr="005462BF">
        <w:rPr>
          <w:rFonts w:eastAsia="SimSun"/>
          <w:lang w:eastAsia="zh-CN"/>
        </w:rPr>
        <w:t xml:space="preserve"> from the provided code and data</w:t>
      </w:r>
    </w:p>
    <w:p w14:paraId="18E74DD4" w14:textId="77777777" w:rsidR="005462BF" w:rsidRPr="005462BF" w:rsidRDefault="005462BF" w:rsidP="005462BF">
      <w:pPr>
        <w:rPr>
          <w:rFonts w:eastAsia="SimSun"/>
          <w:b/>
          <w:bCs/>
          <w:lang w:eastAsia="zh-CN"/>
        </w:rPr>
      </w:pPr>
      <w:r w:rsidRPr="005462BF">
        <w:rPr>
          <w:rFonts w:eastAsia="SimSun"/>
          <w:b/>
          <w:bCs/>
          <w:lang w:eastAsia="zh-CN"/>
        </w:rPr>
        <w:t>6. Academic Integrity</w:t>
      </w:r>
    </w:p>
    <w:p w14:paraId="7CA182B9" w14:textId="77777777" w:rsidR="005462BF" w:rsidRPr="005462BF" w:rsidRDefault="005462BF" w:rsidP="005462BF">
      <w:pPr>
        <w:rPr>
          <w:rFonts w:eastAsia="SimSun"/>
          <w:lang w:eastAsia="zh-CN"/>
        </w:rPr>
      </w:pPr>
      <w:r w:rsidRPr="005462BF">
        <w:rPr>
          <w:rFonts w:eastAsia="SimSun"/>
          <w:lang w:eastAsia="zh-CN"/>
        </w:rPr>
        <w:t>The Participant agrees that:</w:t>
      </w:r>
    </w:p>
    <w:p w14:paraId="5B20E2B3" w14:textId="77777777" w:rsidR="005462BF" w:rsidRPr="005462BF" w:rsidRDefault="005462BF" w:rsidP="005462BF">
      <w:pPr>
        <w:rPr>
          <w:rFonts w:eastAsia="SimSun"/>
          <w:lang w:eastAsia="zh-CN"/>
        </w:rPr>
      </w:pPr>
      <w:r w:rsidRPr="005462BF">
        <w:rPr>
          <w:rFonts w:eastAsia="SimSun"/>
          <w:lang w:eastAsia="zh-CN"/>
        </w:rPr>
        <w:t xml:space="preserve">All submitted research papers must be </w:t>
      </w:r>
      <w:r w:rsidRPr="005462BF">
        <w:rPr>
          <w:rFonts w:eastAsia="SimSun"/>
          <w:b/>
          <w:lang w:eastAsia="zh-CN"/>
        </w:rPr>
        <w:t>original work</w:t>
      </w:r>
      <w:r w:rsidRPr="005462BF">
        <w:rPr>
          <w:rFonts w:eastAsia="SimSun"/>
          <w:lang w:eastAsia="zh-CN"/>
        </w:rPr>
        <w:t xml:space="preserve"> produced by the AI Scientist system</w:t>
      </w:r>
    </w:p>
    <w:p w14:paraId="17A5D1A9" w14:textId="77777777" w:rsidR="005462BF" w:rsidRPr="005462BF" w:rsidRDefault="005462BF" w:rsidP="005462BF">
      <w:pPr>
        <w:rPr>
          <w:rFonts w:eastAsia="SimSun"/>
          <w:lang w:eastAsia="zh-CN"/>
        </w:rPr>
      </w:pPr>
      <w:r w:rsidRPr="005462BF">
        <w:rPr>
          <w:rFonts w:eastAsia="SimSun"/>
          <w:lang w:eastAsia="zh-CN"/>
        </w:rPr>
        <w:t xml:space="preserve">Fabrication of logs, results, or papers is </w:t>
      </w:r>
      <w:r w:rsidRPr="005462BF">
        <w:rPr>
          <w:rFonts w:eastAsia="SimSun"/>
          <w:b/>
          <w:lang w:eastAsia="zh-CN"/>
        </w:rPr>
        <w:t>strictly prohibited</w:t>
      </w:r>
      <w:r w:rsidRPr="005462BF">
        <w:rPr>
          <w:rFonts w:eastAsia="SimSun"/>
          <w:lang w:eastAsia="zh-CN"/>
        </w:rPr>
        <w:t xml:space="preserve"> and will result in immediate disqualification</w:t>
      </w:r>
    </w:p>
    <w:p w14:paraId="4F68F1B2" w14:textId="77777777" w:rsidR="005462BF" w:rsidRPr="005462BF" w:rsidRDefault="005462BF" w:rsidP="005462BF">
      <w:pPr>
        <w:rPr>
          <w:rFonts w:eastAsia="SimSun"/>
          <w:lang w:eastAsia="zh-CN"/>
        </w:rPr>
      </w:pPr>
      <w:r w:rsidRPr="005462BF">
        <w:rPr>
          <w:rFonts w:eastAsia="SimSun"/>
          <w:lang w:eastAsia="zh-CN"/>
        </w:rPr>
        <w:t>Plagiarism of existing publications is prohibited</w:t>
      </w:r>
    </w:p>
    <w:p w14:paraId="080D2770" w14:textId="77777777" w:rsidR="005462BF" w:rsidRPr="005462BF" w:rsidRDefault="005462BF" w:rsidP="005462BF">
      <w:pPr>
        <w:rPr>
          <w:rFonts w:eastAsia="SimSun"/>
          <w:lang w:eastAsia="zh-CN"/>
        </w:rPr>
      </w:pPr>
      <w:r w:rsidRPr="005462BF">
        <w:rPr>
          <w:rFonts w:eastAsia="SimSun"/>
          <w:lang w:eastAsia="zh-CN"/>
        </w:rPr>
        <w:t>The Participant will not submit results produced by a different system than the one described in the submission</w:t>
      </w:r>
    </w:p>
    <w:p w14:paraId="7BAEAB22" w14:textId="77777777" w:rsidR="005462BF" w:rsidRPr="005462BF" w:rsidRDefault="005462BF" w:rsidP="005462BF">
      <w:pPr>
        <w:rPr>
          <w:rFonts w:eastAsia="SimSun"/>
          <w:b/>
          <w:bCs/>
          <w:lang w:eastAsia="zh-CN"/>
        </w:rPr>
      </w:pPr>
      <w:r w:rsidRPr="005462BF">
        <w:rPr>
          <w:rFonts w:eastAsia="SimSun"/>
          <w:b/>
          <w:bCs/>
          <w:lang w:eastAsia="zh-CN"/>
        </w:rPr>
        <w:t>7. Consequences of Violation</w:t>
      </w:r>
    </w:p>
    <w:p w14:paraId="76E82113" w14:textId="77777777" w:rsidR="005462BF" w:rsidRPr="005462BF" w:rsidRDefault="005462BF" w:rsidP="005462BF">
      <w:pPr>
        <w:rPr>
          <w:rFonts w:eastAsia="SimSun"/>
          <w:lang w:eastAsia="zh-CN"/>
        </w:rPr>
      </w:pPr>
      <w:r w:rsidRPr="005462BF">
        <w:rPr>
          <w:rFonts w:eastAsia="SimSun"/>
          <w:lang w:eastAsia="zh-CN"/>
        </w:rPr>
        <w:t>Violation of any terms in this Agreement may result in:</w:t>
      </w:r>
    </w:p>
    <w:p w14:paraId="4249BB21" w14:textId="77777777" w:rsidR="005462BF" w:rsidRPr="005462BF" w:rsidRDefault="005462BF" w:rsidP="005462BF">
      <w:pPr>
        <w:rPr>
          <w:rFonts w:eastAsia="SimSun"/>
          <w:lang w:eastAsia="zh-CN"/>
        </w:rPr>
      </w:pPr>
      <w:r w:rsidRPr="005462BF">
        <w:rPr>
          <w:rFonts w:eastAsia="SimSun"/>
          <w:lang w:eastAsia="zh-CN"/>
        </w:rPr>
        <w:t>Immediate disqualification from the shared task</w:t>
      </w:r>
    </w:p>
    <w:p w14:paraId="219CCA1D" w14:textId="77777777" w:rsidR="005462BF" w:rsidRPr="005462BF" w:rsidRDefault="005462BF" w:rsidP="005462BF">
      <w:pPr>
        <w:rPr>
          <w:rFonts w:eastAsia="SimSun"/>
          <w:lang w:eastAsia="zh-CN"/>
        </w:rPr>
      </w:pPr>
      <w:r w:rsidRPr="005462BF">
        <w:rPr>
          <w:rFonts w:eastAsia="SimSun"/>
          <w:lang w:eastAsia="zh-CN"/>
        </w:rPr>
        <w:t>Removal of all results from the leaderboard</w:t>
      </w:r>
    </w:p>
    <w:p w14:paraId="17028E4F" w14:textId="77777777" w:rsidR="005462BF" w:rsidRPr="005462BF" w:rsidRDefault="005462BF" w:rsidP="005462BF">
      <w:pPr>
        <w:rPr>
          <w:rFonts w:eastAsia="SimSun"/>
          <w:lang w:eastAsia="zh-CN"/>
        </w:rPr>
      </w:pPr>
      <w:r w:rsidRPr="005462BF">
        <w:rPr>
          <w:rFonts w:eastAsia="SimSun"/>
          <w:lang w:eastAsia="zh-CN"/>
        </w:rPr>
        <w:t>Notification to the Participant's affiliated institution</w:t>
      </w:r>
    </w:p>
    <w:p w14:paraId="581A2305" w14:textId="77777777" w:rsidR="005462BF" w:rsidRPr="005462BF" w:rsidRDefault="005462BF" w:rsidP="005462BF">
      <w:pPr>
        <w:rPr>
          <w:rFonts w:eastAsia="SimSun"/>
          <w:lang w:eastAsia="zh-CN"/>
        </w:rPr>
      </w:pPr>
      <w:r w:rsidRPr="005462BF">
        <w:rPr>
          <w:rFonts w:eastAsia="SimSun"/>
          <w:lang w:eastAsia="zh-CN"/>
        </w:rPr>
        <w:t>Prohibition from future AISB shared tasks</w:t>
      </w:r>
    </w:p>
    <w:p w14:paraId="7DBE6B1A" w14:textId="77777777" w:rsidR="005462BF" w:rsidRPr="005462BF" w:rsidRDefault="005462BF" w:rsidP="005462BF">
      <w:pPr>
        <w:rPr>
          <w:rFonts w:eastAsia="SimSun"/>
          <w:b/>
          <w:bCs/>
          <w:lang w:eastAsia="zh-CN"/>
        </w:rPr>
      </w:pPr>
      <w:r w:rsidRPr="005462BF">
        <w:rPr>
          <w:rFonts w:eastAsia="SimSun"/>
          <w:b/>
          <w:bCs/>
          <w:lang w:eastAsia="zh-CN"/>
        </w:rPr>
        <w:t>8. Data Retention</w:t>
      </w:r>
    </w:p>
    <w:p w14:paraId="0D1FC10E" w14:textId="77777777" w:rsidR="005462BF" w:rsidRPr="005462BF" w:rsidRDefault="005462BF" w:rsidP="005462BF">
      <w:pPr>
        <w:rPr>
          <w:rFonts w:eastAsia="SimSun"/>
          <w:lang w:eastAsia="zh-CN"/>
        </w:rPr>
      </w:pPr>
      <w:r w:rsidRPr="005462BF">
        <w:rPr>
          <w:rFonts w:eastAsia="SimSun"/>
          <w:lang w:eastAsia="zh-CN"/>
        </w:rPr>
        <w:t xml:space="preserve">The Participant may retain the Task Data for the duration of the shared task and for up to </w:t>
      </w:r>
      <w:r w:rsidRPr="005462BF">
        <w:rPr>
          <w:rFonts w:eastAsia="SimSun"/>
          <w:b/>
          <w:lang w:eastAsia="zh-CN"/>
        </w:rPr>
        <w:t>12 months</w:t>
      </w:r>
      <w:r w:rsidRPr="005462BF">
        <w:rPr>
          <w:rFonts w:eastAsia="SimSun"/>
          <w:lang w:eastAsia="zh-CN"/>
        </w:rPr>
        <w:t xml:space="preserve"> after the conclusion of NLPCC 2026 for research purposes</w:t>
      </w:r>
    </w:p>
    <w:p w14:paraId="163DEC43" w14:textId="77777777" w:rsidR="005462BF" w:rsidRPr="005462BF" w:rsidRDefault="005462BF" w:rsidP="005462BF">
      <w:pPr>
        <w:rPr>
          <w:rFonts w:eastAsia="SimSun"/>
          <w:lang w:eastAsia="zh-CN"/>
        </w:rPr>
      </w:pPr>
      <w:r w:rsidRPr="005462BF">
        <w:rPr>
          <w:rFonts w:eastAsia="SimSun"/>
          <w:lang w:eastAsia="zh-CN"/>
        </w:rPr>
        <w:t>After this period, the Participant should delete all copies of the Task Data unless otherwise agreed with the Organizer</w:t>
      </w:r>
    </w:p>
    <w:p w14:paraId="609D8654" w14:textId="77777777" w:rsidR="005462BF" w:rsidRPr="005462BF" w:rsidRDefault="005462BF" w:rsidP="005462BF">
      <w:pPr>
        <w:rPr>
          <w:rFonts w:eastAsia="SimSun"/>
          <w:lang w:eastAsia="zh-CN"/>
        </w:rPr>
      </w:pPr>
      <w:r w:rsidRPr="005462BF">
        <w:rPr>
          <w:rFonts w:eastAsia="SimSun"/>
          <w:lang w:eastAsia="zh-CN"/>
        </w:rPr>
        <w:t>The Participant's submitted results, papers, and code will be retained by the Organizer for archival and research purposes</w:t>
      </w:r>
    </w:p>
    <w:p w14:paraId="16372301" w14:textId="77777777" w:rsidR="005462BF" w:rsidRPr="005462BF" w:rsidRDefault="005462BF" w:rsidP="005462BF">
      <w:pPr>
        <w:rPr>
          <w:rFonts w:eastAsia="SimSun"/>
          <w:b/>
          <w:bCs/>
          <w:lang w:eastAsia="zh-CN"/>
        </w:rPr>
      </w:pPr>
      <w:r w:rsidRPr="005462BF">
        <w:rPr>
          <w:rFonts w:eastAsia="SimSun"/>
          <w:b/>
          <w:bCs/>
          <w:lang w:eastAsia="zh-CN"/>
        </w:rPr>
        <w:t>9. Liability</w:t>
      </w:r>
    </w:p>
    <w:p w14:paraId="5C4692B6" w14:textId="77777777" w:rsidR="005462BF" w:rsidRPr="005462BF" w:rsidRDefault="005462BF" w:rsidP="005462BF">
      <w:pPr>
        <w:rPr>
          <w:rFonts w:eastAsia="SimSun"/>
          <w:lang w:eastAsia="zh-CN"/>
        </w:rPr>
      </w:pPr>
      <w:r w:rsidRPr="005462BF">
        <w:rPr>
          <w:rFonts w:eastAsia="SimSun"/>
          <w:lang w:eastAsia="zh-CN"/>
        </w:rPr>
        <w:t>The Task Data is provided "as is" without warranty of any kind. The Organizer shall not be liable for any damages arising from the use of the Task Data.</w:t>
      </w:r>
    </w:p>
    <w:p w14:paraId="1A77368C" w14:textId="77777777" w:rsidR="005462BF" w:rsidRPr="005462BF" w:rsidRDefault="005462BF" w:rsidP="005462BF">
      <w:pPr>
        <w:rPr>
          <w:rFonts w:eastAsia="SimSun"/>
          <w:b/>
          <w:bCs/>
          <w:lang w:eastAsia="zh-CN"/>
        </w:rPr>
      </w:pPr>
      <w:r w:rsidRPr="005462BF">
        <w:rPr>
          <w:rFonts w:eastAsia="SimSun"/>
          <w:b/>
          <w:bCs/>
          <w:lang w:eastAsia="zh-CN"/>
        </w:rPr>
        <w:t>10. Governing Law</w:t>
      </w:r>
    </w:p>
    <w:p w14:paraId="6A7457F2" w14:textId="77777777" w:rsidR="005462BF" w:rsidRPr="005462BF" w:rsidRDefault="005462BF" w:rsidP="005462BF">
      <w:pPr>
        <w:rPr>
          <w:rFonts w:eastAsia="SimSun"/>
          <w:lang w:eastAsia="zh-CN"/>
        </w:rPr>
      </w:pPr>
      <w:r w:rsidRPr="005462BF">
        <w:rPr>
          <w:rFonts w:eastAsia="SimSun"/>
          <w:lang w:eastAsia="zh-CN"/>
        </w:rPr>
        <w:t>This Agreement shall be governed by and construed in accordance with the laws of the People's Republic of China.</w:t>
      </w:r>
    </w:p>
    <w:p w14:paraId="0C5EDCDF" w14:textId="77777777" w:rsidR="005462BF" w:rsidRPr="005462BF" w:rsidRDefault="005462BF" w:rsidP="005462BF">
      <w:pPr>
        <w:rPr>
          <w:rFonts w:eastAsia="SimSun"/>
          <w:lang w:eastAsia="zh-CN"/>
        </w:rPr>
      </w:pPr>
    </w:p>
    <w:p w14:paraId="2E4C1774" w14:textId="77777777" w:rsidR="005462BF" w:rsidRPr="005462BF" w:rsidRDefault="005462BF" w:rsidP="005462BF">
      <w:pPr>
        <w:rPr>
          <w:rFonts w:eastAsia="SimSun"/>
          <w:b/>
          <w:bCs/>
          <w:lang w:eastAsia="zh-CN"/>
        </w:rPr>
      </w:pPr>
      <w:r w:rsidRPr="005462BF">
        <w:rPr>
          <w:rFonts w:eastAsia="SimSun"/>
          <w:b/>
          <w:bCs/>
          <w:lang w:eastAsia="zh-CN"/>
        </w:rPr>
        <w:t>Signature</w:t>
      </w:r>
    </w:p>
    <w:p w14:paraId="33EE33CF" w14:textId="77777777" w:rsidR="005462BF" w:rsidRPr="005462BF" w:rsidRDefault="005462BF" w:rsidP="005462BF">
      <w:pPr>
        <w:rPr>
          <w:rFonts w:eastAsia="SimSun"/>
          <w:lang w:eastAsia="zh-CN"/>
        </w:rPr>
      </w:pPr>
      <w:r w:rsidRPr="005462BF">
        <w:rPr>
          <w:rFonts w:eastAsia="SimSun"/>
          <w:b/>
          <w:lang w:eastAsia="zh-CN"/>
        </w:rPr>
        <w:t>Organizer Contact</w:t>
      </w:r>
      <w:r w:rsidRPr="005462BF">
        <w:rPr>
          <w:rFonts w:eastAsia="SimSun"/>
          <w:lang w:eastAsia="zh-CN"/>
        </w:rPr>
        <w:t>: Qiyao Sun (</w:t>
      </w:r>
      <w:r w:rsidRPr="005462BF">
        <w:rPr>
          <w:rFonts w:eastAsia="SimSun" w:hint="eastAsia"/>
          <w:lang w:eastAsia="zh-CN"/>
        </w:rPr>
        <w:t>孙启耀</w:t>
      </w:r>
      <w:r w:rsidRPr="005462BF">
        <w:rPr>
          <w:rFonts w:eastAsia="SimSun"/>
          <w:lang w:eastAsia="zh-CN"/>
        </w:rPr>
        <w:t>), joeysun035@gmail.com</w:t>
      </w:r>
    </w:p>
    <w:p w14:paraId="54466404" w14:textId="77777777" w:rsidR="005462BF" w:rsidRPr="005462BF" w:rsidRDefault="005462BF" w:rsidP="005462BF">
      <w:pPr>
        <w:rPr>
          <w:rFonts w:eastAsia="SimSun"/>
          <w:lang w:eastAsia="zh-CN"/>
        </w:rPr>
      </w:pPr>
      <w:r w:rsidRPr="005462BF">
        <w:rPr>
          <w:rFonts w:eastAsia="SimSun"/>
          <w:b/>
          <w:lang w:eastAsia="zh-CN"/>
        </w:rPr>
        <w:t>AISB Organizing Committee</w:t>
      </w:r>
    </w:p>
    <w:p w14:paraId="2B77C2CC" w14:textId="51E7964E" w:rsidR="005462BF" w:rsidRPr="005462BF" w:rsidRDefault="005462BF" w:rsidP="005462BF">
      <w:pPr>
        <w:rPr>
          <w:rFonts w:eastAsia="SimSun"/>
          <w:lang w:eastAsia="zh-CN"/>
        </w:rPr>
      </w:pPr>
      <w:proofErr w:type="spellStart"/>
      <w:r>
        <w:rPr>
          <w:rFonts w:eastAsia="SimSun" w:hint="eastAsia"/>
          <w:lang w:eastAsia="zh-CN"/>
        </w:rPr>
        <w:lastRenderedPageBreak/>
        <w:t>WeskLake</w:t>
      </w:r>
      <w:r w:rsidRPr="005462BF">
        <w:rPr>
          <w:rFonts w:eastAsia="SimSun"/>
          <w:lang w:eastAsia="zh-CN"/>
        </w:rPr>
        <w:t>NLP</w:t>
      </w:r>
      <w:proofErr w:type="spellEnd"/>
      <w:r w:rsidRPr="005462BF">
        <w:rPr>
          <w:rFonts w:eastAsia="SimSun"/>
          <w:lang w:eastAsia="zh-CN"/>
        </w:rPr>
        <w:t>, Westlake University</w:t>
      </w:r>
    </w:p>
    <w:p w14:paraId="2D1A7FF0" w14:textId="77777777" w:rsidR="005462BF" w:rsidRPr="005462BF" w:rsidRDefault="005462BF">
      <w:pPr>
        <w:rPr>
          <w:rFonts w:eastAsia="SimSun"/>
          <w:lang w:eastAsia="zh-CN"/>
        </w:rPr>
      </w:pPr>
    </w:p>
    <w:sectPr w:rsidR="005462BF" w:rsidRPr="005462BF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1689884">
    <w:abstractNumId w:val="8"/>
  </w:num>
  <w:num w:numId="2" w16cid:durableId="2055232942">
    <w:abstractNumId w:val="6"/>
  </w:num>
  <w:num w:numId="3" w16cid:durableId="212741547">
    <w:abstractNumId w:val="5"/>
  </w:num>
  <w:num w:numId="4" w16cid:durableId="2131584691">
    <w:abstractNumId w:val="4"/>
  </w:num>
  <w:num w:numId="5" w16cid:durableId="1067848537">
    <w:abstractNumId w:val="7"/>
  </w:num>
  <w:num w:numId="6" w16cid:durableId="755637103">
    <w:abstractNumId w:val="3"/>
  </w:num>
  <w:num w:numId="7" w16cid:durableId="2071880947">
    <w:abstractNumId w:val="2"/>
  </w:num>
  <w:num w:numId="8" w16cid:durableId="1003052838">
    <w:abstractNumId w:val="1"/>
  </w:num>
  <w:num w:numId="9" w16cid:durableId="53642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5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F00BD"/>
    <w:rsid w:val="005462BF"/>
    <w:rsid w:val="005B2D72"/>
    <w:rsid w:val="00636EA0"/>
    <w:rsid w:val="00AA1D8D"/>
    <w:rsid w:val="00B47730"/>
    <w:rsid w:val="00CB0664"/>
    <w:rsid w:val="00CC4CF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DAF5EE"/>
  <w14:defaultImageDpi w14:val="300"/>
  <w15:docId w15:val="{31E054C1-52EE-41E4-A687-8DD605CF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462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6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njoey03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770</Words>
  <Characters>4302</Characters>
  <Application>Microsoft Office Word</Application>
  <DocSecurity>0</DocSecurity>
  <Lines>146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Yang, Jie</cp:lastModifiedBy>
  <cp:revision>3</cp:revision>
  <dcterms:created xsi:type="dcterms:W3CDTF">2013-12-23T23:15:00Z</dcterms:created>
  <dcterms:modified xsi:type="dcterms:W3CDTF">2026-03-22T01:24:00Z</dcterms:modified>
  <cp:category/>
</cp:coreProperties>
</file>